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Searchers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Cannons    </w:t>
      </w:r>
      <w:r>
        <w:t xml:space="preserve">   Iron    </w:t>
      </w:r>
      <w:r>
        <w:t xml:space="preserve">   Steel    </w:t>
      </w:r>
      <w:r>
        <w:t xml:space="preserve">   Water    </w:t>
      </w:r>
      <w:r>
        <w:t xml:space="preserve">   Arrows    </w:t>
      </w:r>
      <w:r>
        <w:t xml:space="preserve">   Boulders    </w:t>
      </w:r>
      <w:r>
        <w:t xml:space="preserve">   Rocks    </w:t>
      </w:r>
      <w:r>
        <w:t xml:space="preserve">   Stones    </w:t>
      </w:r>
      <w:r>
        <w:t xml:space="preserve">   Warrior    </w:t>
      </w:r>
      <w:r>
        <w:t xml:space="preserve">   Armor    </w:t>
      </w:r>
      <w:r>
        <w:t xml:space="preserve">   Shield    </w:t>
      </w:r>
      <w:r>
        <w:t xml:space="preserve">   Sword    </w:t>
      </w:r>
      <w:r>
        <w:t xml:space="preserve">   Bow    </w:t>
      </w:r>
      <w:r>
        <w:t xml:space="preserve">   Destruction    </w:t>
      </w:r>
      <w:r>
        <w:t xml:space="preserve">   Army    </w:t>
      </w:r>
      <w:r>
        <w:t xml:space="preserve">   Porjectiles    </w:t>
      </w:r>
      <w:r>
        <w:t xml:space="preserve">   Catapult    </w:t>
      </w:r>
      <w:r>
        <w:t xml:space="preserve">   Trebuchet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Searchers</dc:title>
  <dcterms:created xsi:type="dcterms:W3CDTF">2021-10-11T12:08:58Z</dcterms:created>
  <dcterms:modified xsi:type="dcterms:W3CDTF">2021-10-11T12:08:58Z</dcterms:modified>
</cp:coreProperties>
</file>