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Medieval Serfs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would sleep on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do all the cooking, gardening, weaving and caring for the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Kept the nobles and knights alive in the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 is always burning in the middle of the 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would use ____ to make clothes for their entire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fields were divided into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There house was made of a material formerly or traditionally used in building walls, consisting of a network of interwoven sticks and twigs covered with mud or clay known as ______ and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had a prayer book called the  “book of _____” (they had a prayer for every hour)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Thought the smoke was good for them to cure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Serfs worked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By the time a child turned ________they were considered an adult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their Lord went to ___, their serf may be required 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roof was made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would rise at the first light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Smoky clothes also covered up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 serfs they had to stay on the ______ land their entire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Serfs </dc:title>
  <dcterms:created xsi:type="dcterms:W3CDTF">2021-10-11T12:08:48Z</dcterms:created>
  <dcterms:modified xsi:type="dcterms:W3CDTF">2021-10-11T12:08:48Z</dcterms:modified>
</cp:coreProperties>
</file>