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Society - Castle, Church &amp;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age of seven a young boy training to be a knight became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covered walkway in a medieval monastery.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land on a Medieval Manor for grazing cattle and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room in a Medieval monastery where the monks ate their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they escaped a medieval manor for a year and a day what did a serf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iron grill at the gate of the castle to allow people to enter and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 of a medieval monastery.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led the Norman invasion of England in 1066?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Woven cloths hung on the walls of the rooms in stone castles.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led the Norman invasion of Ireland in 1169?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land was organised in the Middle 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plague spread across Europe during the Middle Ages killing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criminal were put in these as a form of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Medieval Castles.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weapon used to break down the walls and gates of Medieval Castles.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organisation that organised and regulated craftsmen in Medieval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Held once a week in medieval cities where people came to buy and sell their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one-tenth of their produce that peasants paid to their lord on a Medieval Manor.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King gave permission for a town to have a government or corporation in a Medieval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Medieval architecture that featured pointed arches and rose windows.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Later in the Middle Ages these stronger structures began to replace manor-houses.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Society - Castle, Church &amp; State</dc:title>
  <dcterms:created xsi:type="dcterms:W3CDTF">2021-10-11T12:08:22Z</dcterms:created>
  <dcterms:modified xsi:type="dcterms:W3CDTF">2021-10-11T12:08:22Z</dcterms:modified>
</cp:coreProperties>
</file>