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Medieval Stained Glass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process of putting pieces of glass together to create a window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Used in churches to resemble the presence of God when light shines through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Religious text referred to this as a "manifestation of god."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used to chip away at the edges of the glass to make the shapes nice and precise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bodily fluid used to enhance the pigment of the glass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 the Middle Ages, Churches were the most important and often the _________ building in the community.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used to break the glass into specific shapes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Stained glass is enhanced in 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used to outline shapes in glass to prepare for cutting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used to hold separate pieces of glass together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"The Father of Stained Glass"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full sized drawing for an entire window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engineering skills improved, this type of architecture was born.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used to fuse paint and glass together </w:t>
            </w:r>
          </w:p>
        </w:tc>
      </w:tr>
    </w:tbl>
    <w:p>
      <w:pPr>
        <w:pStyle w:val="WordBankMedium"/>
      </w:pPr>
      <w:r>
        <w:t xml:space="preserve">   stained-glass    </w:t>
      </w:r>
      <w:r>
        <w:t xml:space="preserve">   largest    </w:t>
      </w:r>
      <w:r>
        <w:t xml:space="preserve">   Gothic    </w:t>
      </w:r>
      <w:r>
        <w:t xml:space="preserve">   Abbot Suger    </w:t>
      </w:r>
      <w:r>
        <w:t xml:space="preserve">   light    </w:t>
      </w:r>
      <w:r>
        <w:t xml:space="preserve">   daylight    </w:t>
      </w:r>
      <w:r>
        <w:t xml:space="preserve">   cartoon     </w:t>
      </w:r>
      <w:r>
        <w:t xml:space="preserve">   white lime wash    </w:t>
      </w:r>
      <w:r>
        <w:t xml:space="preserve">   dividing iron    </w:t>
      </w:r>
      <w:r>
        <w:t xml:space="preserve">   growing iron    </w:t>
      </w:r>
      <w:r>
        <w:t xml:space="preserve">   urine    </w:t>
      </w:r>
      <w:r>
        <w:t xml:space="preserve">   kiln    </w:t>
      </w:r>
      <w:r>
        <w:t xml:space="preserve">   lead    </w:t>
      </w:r>
      <w:r>
        <w:t xml:space="preserve">   glazing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Medieval Stained Glass</dc:title>
  <dcterms:created xsi:type="dcterms:W3CDTF">2021-10-11T12:09:38Z</dcterms:created>
  <dcterms:modified xsi:type="dcterms:W3CDTF">2021-10-11T12:09:38Z</dcterms:modified>
</cp:coreProperties>
</file>