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Tallinn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fastest growing religion in Estonia?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1248 King of …Valdemar II Victorius granted Tallinn the Lübeck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what did Toompea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Toompea is the grave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Tallinn has always been valued for its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League the city in 1285 became the northenmost memeber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organisation was dissolved in 1939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elected for life from among the members of the Great Guild?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street Lühike Jalg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Lower Town is often referred to as the town of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won the Battle of Ice against the Germans in 1242?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birthplace of Tallinn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languages were spoken in medieval towns-German,Estonian and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flag flies on top of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street in Tallinn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seat of Government since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hill is Toompea?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church in Tallinn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Cathedral was buillt in 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policy the Cathedral was part of, what was built in 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relations between the Upper and Lower towns were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parts the old town can historically be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1200s Tallinn was swapped between the Germans and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World Heritage Site The Old Town was declared in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early history of Tallinn begins from 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Tallinn</dc:title>
  <dcterms:created xsi:type="dcterms:W3CDTF">2021-10-11T12:09:37Z</dcterms:created>
  <dcterms:modified xsi:type="dcterms:W3CDTF">2021-10-11T12:09:37Z</dcterms:modified>
</cp:coreProperties>
</file>