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Vill    </w:t>
      </w:r>
      <w:r>
        <w:t xml:space="preserve">   Vassal    </w:t>
      </w:r>
      <w:r>
        <w:t xml:space="preserve">   Treasurer    </w:t>
      </w:r>
      <w:r>
        <w:t xml:space="preserve">   Steward    </w:t>
      </w:r>
      <w:r>
        <w:t xml:space="preserve">   Sheriff    </w:t>
      </w:r>
      <w:r>
        <w:t xml:space="preserve">   Sergeant    </w:t>
      </w:r>
      <w:r>
        <w:t xml:space="preserve">   Reeve    </w:t>
      </w:r>
      <w:r>
        <w:t xml:space="preserve">   Passage    </w:t>
      </w:r>
      <w:r>
        <w:t xml:space="preserve">   Marcher Lords    </w:t>
      </w:r>
      <w:r>
        <w:t xml:space="preserve">   Man-at-arms    </w:t>
      </w:r>
      <w:r>
        <w:t xml:space="preserve">   League    </w:t>
      </w:r>
      <w:r>
        <w:t xml:space="preserve">   Knights Fee    </w:t>
      </w:r>
      <w:r>
        <w:t xml:space="preserve">   Justiciar    </w:t>
      </w:r>
      <w:r>
        <w:t xml:space="preserve">   Heriot    </w:t>
      </w:r>
      <w:r>
        <w:t xml:space="preserve">   Gentleman    </w:t>
      </w:r>
      <w:r>
        <w:t xml:space="preserve">   Merchet    </w:t>
      </w:r>
      <w:r>
        <w:t xml:space="preserve">   Farm    </w:t>
      </w:r>
      <w:r>
        <w:t xml:space="preserve">   Fair    </w:t>
      </w:r>
      <w:r>
        <w:t xml:space="preserve">   Excommunication    </w:t>
      </w:r>
      <w:r>
        <w:t xml:space="preserve">   Earl    </w:t>
      </w:r>
      <w:r>
        <w:t xml:space="preserve">   Duke    </w:t>
      </w:r>
      <w:r>
        <w:t xml:space="preserve">   Chamberlain    </w:t>
      </w:r>
      <w:r>
        <w:t xml:space="preserve">   Baron    </w:t>
      </w:r>
      <w:r>
        <w:t xml:space="preserve">   Castle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Terms</dc:title>
  <dcterms:created xsi:type="dcterms:W3CDTF">2021-10-11T12:10:06Z</dcterms:created>
  <dcterms:modified xsi:type="dcterms:W3CDTF">2021-10-11T12:10:06Z</dcterms:modified>
</cp:coreProperties>
</file>