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 people of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Holy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Invaded England and became their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Knight's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Cardinal has two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 born son usually becomes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 that established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Men who are free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Considered medieval peasents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 Saint during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becoming a Knight, you become this at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boy who works for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punishment for Prisoners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in power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Religious place of worship for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between Romans and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Charles the Great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Terms</dc:title>
  <dcterms:created xsi:type="dcterms:W3CDTF">2021-10-11T12:09:10Z</dcterms:created>
  <dcterms:modified xsi:type="dcterms:W3CDTF">2021-10-11T12:09:10Z</dcterms:modified>
</cp:coreProperties>
</file>