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Time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at the top of the feudal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third on the feudal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were castles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at the bottom of the feudal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doom painting?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second on the feudal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were the Anglo-Saxons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could rich nobles afford?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people have pay to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peasants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ditch around a castle filled with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people go for safety when the castle was under attack?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Time Crossword </dc:title>
  <dcterms:created xsi:type="dcterms:W3CDTF">2021-10-11T12:08:38Z</dcterms:created>
  <dcterms:modified xsi:type="dcterms:W3CDTF">2021-10-11T12:08:38Z</dcterms:modified>
</cp:coreProperties>
</file>