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series of four holy wars to drive the Muslims out of Palestine 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self-sufficient farming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to a sacred shrin.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agricultural workers that belong to the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belief that contradicted the teachings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of Palestine held spiritually important to Christians, Muslims,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church's ceremonies in which you obtain grace from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trial held by the Catholic Church to get rid of heretics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outbreak of the Bubonic Plague that spread across Asia, North Africa, and Europe in the mid 14th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belonging to a religious order, living in a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peasant girl whose vision and work for French fortunes led to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dutifulness 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grant of land in return for a pledge to provide military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2021-10-11T12:08:25Z</dcterms:created>
  <dcterms:modified xsi:type="dcterms:W3CDTF">2021-10-11T12:08:25Z</dcterms:modified>
</cp:coreProperties>
</file>