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arrow    </w:t>
      </w:r>
      <w:r>
        <w:t xml:space="preserve">   ballads    </w:t>
      </w:r>
      <w:r>
        <w:t xml:space="preserve">   boar    </w:t>
      </w:r>
      <w:r>
        <w:t xml:space="preserve">   castle    </w:t>
      </w:r>
      <w:r>
        <w:t xml:space="preserve">   chivalry    </w:t>
      </w:r>
      <w:r>
        <w:t xml:space="preserve">   crossbow    </w:t>
      </w:r>
      <w:r>
        <w:t xml:space="preserve">   dungeon    </w:t>
      </w:r>
      <w:r>
        <w:t xml:space="preserve">   feast    </w:t>
      </w:r>
      <w:r>
        <w:t xml:space="preserve">   feudal    </w:t>
      </w:r>
      <w:r>
        <w:t xml:space="preserve">   horse    </w:t>
      </w:r>
      <w:r>
        <w:t xml:space="preserve">   jester    </w:t>
      </w:r>
      <w:r>
        <w:t xml:space="preserve">   king    </w:t>
      </w:r>
      <w:r>
        <w:t xml:space="preserve">   knight    </w:t>
      </w:r>
      <w:r>
        <w:t xml:space="preserve">   lady    </w:t>
      </w:r>
      <w:r>
        <w:t xml:space="preserve">   lord    </w:t>
      </w:r>
      <w:r>
        <w:t xml:space="preserve">   musician    </w:t>
      </w:r>
      <w:r>
        <w:t xml:space="preserve">   pheasant    </w:t>
      </w:r>
      <w:r>
        <w:t xml:space="preserve">   prince    </w:t>
      </w:r>
      <w:r>
        <w:t xml:space="preserve">   princess    </w:t>
      </w:r>
      <w:r>
        <w:t xml:space="preserve">   quail    </w:t>
      </w:r>
      <w:r>
        <w:t xml:space="preserve">   queen    </w:t>
      </w:r>
      <w:r>
        <w:t xml:space="preserve">   scibe    </w:t>
      </w:r>
      <w:r>
        <w:t xml:space="preserve">   serf    </w:t>
      </w:r>
      <w:r>
        <w:t xml:space="preserve">   servant    </w:t>
      </w:r>
      <w:r>
        <w:t xml:space="preserve">   sodier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2021-10-11T12:09:52Z</dcterms:created>
  <dcterms:modified xsi:type="dcterms:W3CDTF">2021-10-11T12:09:52Z</dcterms:modified>
</cp:coreProperties>
</file>