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wandering poet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	An estate granted to a vassal by his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Saxons, and the Franks use this to split Western Europe into three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2.	Authority over all secular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document that set out the rights and privileges of 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Starting in the late 700s, which group attacked Western Europe from the sea and broke the last threads of unity in Charlemagne’s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included merchants, traders and artisans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Charlemagne sent this throughout his Kingdome to set up schools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code of conduct for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salaried worker in the guild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Frankish leader who conquered the former Roman province of Gaul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peasant bound to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achieve salvation, medieval Christians believed they must receive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vassal owed his first loyalty to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 this, monks and nuns took vows of obedience, poverty, and chastity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crop restored fertility to the soil in the three-field system of rotating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trainee in a guild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developed as a way for  medieval society to protect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founder of the first order of friars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mounted warrior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</dc:title>
  <dcterms:created xsi:type="dcterms:W3CDTF">2021-10-11T12:08:27Z</dcterms:created>
  <dcterms:modified xsi:type="dcterms:W3CDTF">2021-10-11T12:08:27Z</dcterms:modified>
</cp:coreProperties>
</file>