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Latin word for Medieval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at the top of the fuedal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stage of becoming a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Medieval mean in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peasants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stage of becoming a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town still uses the Fuedal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punishment called when you have to hold a hot iron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defensive fortification where a king or lord lived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Feudal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code did knights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village manager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gong farmers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land given to the lords to rule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2021-10-11T12:09:55Z</dcterms:created>
  <dcterms:modified xsi:type="dcterms:W3CDTF">2021-10-11T12:09:55Z</dcterms:modified>
</cp:coreProperties>
</file>