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Castles    </w:t>
      </w:r>
      <w:r>
        <w:t xml:space="preserve">   Chains    </w:t>
      </w:r>
      <w:r>
        <w:t xml:space="preserve">   Chivalry    </w:t>
      </w:r>
      <w:r>
        <w:t xml:space="preserve">   Club    </w:t>
      </w:r>
      <w:r>
        <w:t xml:space="preserve">   Coat of Arms    </w:t>
      </w:r>
      <w:r>
        <w:t xml:space="preserve">   Crossbow    </w:t>
      </w:r>
      <w:r>
        <w:t xml:space="preserve">   Dante    </w:t>
      </w:r>
      <w:r>
        <w:t xml:space="preserve">   Dark Ages    </w:t>
      </w:r>
      <w:r>
        <w:t xml:space="preserve">   Free Lance    </w:t>
      </w:r>
      <w:r>
        <w:t xml:space="preserve">   Hither    </w:t>
      </w:r>
      <w:r>
        <w:t xml:space="preserve">   King Henry 1    </w:t>
      </w:r>
      <w:r>
        <w:t xml:space="preserve">   Knights    </w:t>
      </w:r>
      <w:r>
        <w:t xml:space="preserve">   Longbow    </w:t>
      </w:r>
      <w:r>
        <w:t xml:space="preserve">   Mace    </w:t>
      </w:r>
      <w:r>
        <w:t xml:space="preserve">   Medieval Times    </w:t>
      </w:r>
      <w:r>
        <w:t xml:space="preserve">   MIddle Ages    </w:t>
      </w:r>
      <w:r>
        <w:t xml:space="preserve">   Moat    </w:t>
      </w:r>
      <w:r>
        <w:t xml:space="preserve">   PIke    </w:t>
      </w:r>
      <w:r>
        <w:t xml:space="preserve">   Queen Isabella    </w:t>
      </w:r>
      <w:r>
        <w:t xml:space="preserve">   Renaissance    </w:t>
      </w:r>
      <w:r>
        <w:t xml:space="preserve">   Robin Hood    </w:t>
      </w:r>
      <w:r>
        <w:t xml:space="preserve">   Shield    </w:t>
      </w:r>
      <w:r>
        <w:t xml:space="preserve">   Squire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2021-10-11T12:08:52Z</dcterms:created>
  <dcterms:modified xsi:type="dcterms:W3CDTF">2021-10-11T12:08:52Z</dcterms:modified>
</cp:coreProperties>
</file>