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juggling    </w:t>
      </w:r>
      <w:r>
        <w:t xml:space="preserve">   flute    </w:t>
      </w:r>
      <w:r>
        <w:t xml:space="preserve">   flower crown    </w:t>
      </w:r>
      <w:r>
        <w:t xml:space="preserve">   tapestry    </w:t>
      </w:r>
      <w:r>
        <w:t xml:space="preserve">   marco polo    </w:t>
      </w:r>
      <w:r>
        <w:t xml:space="preserve">   black death    </w:t>
      </w:r>
      <w:r>
        <w:t xml:space="preserve">   weapons    </w:t>
      </w:r>
      <w:r>
        <w:t xml:space="preserve">   calligraphy    </w:t>
      </w:r>
      <w:r>
        <w:t xml:space="preserve">   helmet    </w:t>
      </w:r>
      <w:r>
        <w:t xml:space="preserve">   shield    </w:t>
      </w:r>
      <w:r>
        <w:t xml:space="preserve">   armor    </w:t>
      </w:r>
      <w:r>
        <w:t xml:space="preserve">   sword    </w:t>
      </w:r>
      <w:r>
        <w:t xml:space="preserve">   knight    </w:t>
      </w:r>
      <w:r>
        <w:t xml:space="preserve">   castle    </w:t>
      </w:r>
      <w:r>
        <w:t xml:space="preserve">   manor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2021-10-11T12:08:57Z</dcterms:created>
  <dcterms:modified xsi:type="dcterms:W3CDTF">2021-10-11T12:08:57Z</dcterms:modified>
</cp:coreProperties>
</file>