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Medieval Times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German word for Knight. It literally means "Rider" as on a horse.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Now to access these battlements the archers would stand on a walk way that was a wall in it's own right.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Combat amongst groups of knights. This describes combat where there are more than just two combatants.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young boy around the ages of 8-10 who would work for a knight usually doing household work or grooming and care of horses.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piece of plate mail that was worn on the back as protection.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broad piece of metal or another suitable material, held by straps or a handle attached on one side, used as a protection against blows or missiles.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A long thrusting weapon used by mounted knights. It typically was about fourteen feet in length. Variations were used for jousting.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This is a staff weapon used by the Swiss Infantry in the 15th century. It was a thrusting weapon that had a spike like head and a guard below the spike to protect the hands.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 A short hand held weapon much like a club but having an end that was either ball shaped or flanged. This end was often made of steel.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Explosive device placed against a castle tower or gate.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 A tax or fee paid by wealthy sons in order to forego military service as knights.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knight or mercenary soldier who held no allegiance to a particular lord or king but would fight for anyone who would pay him.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siege engine that used the force of a counterweight to swing a projectile.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is a metal or wood grate that was dropped vertically just inside the main gate to the castle.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bow that was held horizontally rather than vertically like a longbow.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deep, wide ditch surrounding a castle, fort, or town, typically filled with water and intended as a defense against attack.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These were slots in the walls and structures that were used to shoot arrows through. They came in a wide variety of shapes and sizes.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period of time in the middle ages from the 11th to 13th centuries where a series of military actions were undertaken on behalf of the pope and religious beliefs.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target fixed to a swiveling pole with a weight on the other end. Knights would use this to train with the use of a lance. It would rotate as they hit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defense for a man's derriere.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symbolic bade that a knight would wear to show he belonged to a certain family, king or duke. These coats of arms were also often displayed on shields.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young teen boy who was a personal assistant to a knight. He often carried messages and weapons/armor for the knight. He would help the night in his preparation for battle.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polearm weapon with a small steel head. It could often be between ten and twenty feet in length.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a sleeveless cloth gown that a knight wore over armor.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it was usually the tallest and strongest structure in the castle. It was also used as the last line of defense during siege or attack.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Medieval Times</dc:title>
  <dcterms:created xsi:type="dcterms:W3CDTF">2021-10-11T12:09:02Z</dcterms:created>
  <dcterms:modified xsi:type="dcterms:W3CDTF">2021-10-11T12:09:02Z</dcterms:modified>
</cp:coreProperties>
</file>