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of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were resorting to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hired to protect a lords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taught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lords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ruler of the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knights were given for their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hired to work the lords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goes up when feudalism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goes up when trade goes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2021-10-11T12:09:14Z</dcterms:created>
  <dcterms:modified xsi:type="dcterms:W3CDTF">2021-10-11T12:09:14Z</dcterms:modified>
</cp:coreProperties>
</file>