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Times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heavy cloth with rich, colored designs or scenes usually hung on walls for decoration and sometimes used to cover furniture.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proprietor of a manor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and economic system of Europe from the 9th to 15th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boy who acted as a knight’s attendant as the first stage of training for chivalric knighthood.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display of moral excellence.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structures that belonged to the wealthy, important, and powerful people of the land-kings, nobles, and knights.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medieval system, principles and customs of knighthood. The qualities idealized by knighthood, such as bravery, courtesy, honor and gallantry toward women.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quality of determination when facing great danger, especially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the lowest feudal class, attached to the land owned by a lord and required to perform labor in return for certain legal or customary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nobleman attendant upon a knight and ranked next below a knight in feudal hierarchy.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categorization of a group of people according to ability or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were the poorest people in the medieval era and lived primarily in the country or small villages.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held land from a feudal lord and received protection in return for homage and allegiance.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district over which a lord had domain and could exercise certain rights and privileges.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medieval gentleman-soldier, usually high-born, raised by a sovereign to privileged military status after training as a page and squire.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 Crossword</dc:title>
  <dcterms:created xsi:type="dcterms:W3CDTF">2021-10-11T12:09:12Z</dcterms:created>
  <dcterms:modified xsi:type="dcterms:W3CDTF">2021-10-11T12:09:12Z</dcterms:modified>
</cp:coreProperties>
</file>