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Times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of the knights marked by honor, respect and 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between 500 and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Learned about manners, religion, riding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from the French word "escuyer" meaning shield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 age when a young man became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a boy left home to begin his quest for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Placed upon the shoulder when words are spoken making him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under the protection of a noble to whom he owes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Usually the building which had high walls and a gate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stage of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religious wars to regain Holy Land from the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where land is given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possessed great combat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 of knighthood from 7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Entertainer of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estate owned by a noble or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Contest in which two knights compete trying to knock the other off his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filled trench surrounding the main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 Crossword Puzzle</dc:title>
  <dcterms:created xsi:type="dcterms:W3CDTF">2021-10-11T12:09:35Z</dcterms:created>
  <dcterms:modified xsi:type="dcterms:W3CDTF">2021-10-11T12:09:35Z</dcterms:modified>
</cp:coreProperties>
</file>