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Medieval Times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powerful person in Europe during the Middle 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Dominate religion in Europe by the 9th century.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typical peasant's cottage.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landowner who is bound to a larger landowner.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field that lies empty for a season.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large area of land controlled by the lord.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trained warrior in the feudal system.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donation to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ceremony used to show recognition of a vassal to his lord.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Feudal term for trade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Medieval peasant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peasant who is owned by his lord.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Supreme ruler in the feudal system.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Times Crossword</dc:title>
  <dcterms:created xsi:type="dcterms:W3CDTF">2021-10-11T12:09:30Z</dcterms:created>
  <dcterms:modified xsi:type="dcterms:W3CDTF">2021-10-11T12:09:30Z</dcterms:modified>
</cp:coreProperties>
</file>