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metal coverings formerly worn by warriors to protect the body in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Mounted warriors who swore allegiance to their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servant who supervises both the lord's estate and his household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engage in a sporting contest in which two opponents on horseback fight with lances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sword Arthur pulled from the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sorcerer's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ditch often filled with water used to protect a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house of worship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royal family's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great ruler; Excalibur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circular table of King Arthur and his knights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distinctive heraldic bearings or shield of a royal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legendary wizard featured in Arthurian legend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boy being trained for the rank of knight or in the personal service of a knight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Pre-industrial agricultural laborers or farmers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Times</dc:title>
  <dcterms:created xsi:type="dcterms:W3CDTF">2021-10-11T12:09:24Z</dcterms:created>
  <dcterms:modified xsi:type="dcterms:W3CDTF">2021-10-11T12:09:24Z</dcterms:modified>
</cp:coreProperties>
</file>