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participates in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a knight wears to protect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kingdoms come together to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provides military services in exchange for more privileges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protects the king,queen,princess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that a queen or king would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fight when knights are riding on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lords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 farmer or a worksman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would work for someone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prisoner who would serve services to his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takes care of there land and lives a normal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boy who would work for the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boy that is training to become a knight</w:t>
            </w:r>
          </w:p>
        </w:tc>
      </w:tr>
    </w:tbl>
    <w:p>
      <w:pPr>
        <w:pStyle w:val="WordBankMedium"/>
      </w:pPr>
      <w:r>
        <w:t xml:space="preserve">   castle    </w:t>
      </w:r>
      <w:r>
        <w:t xml:space="preserve">   armor    </w:t>
      </w:r>
      <w:r>
        <w:t xml:space="preserve">   Knight    </w:t>
      </w:r>
      <w:r>
        <w:t xml:space="preserve">   tournament    </w:t>
      </w:r>
      <w:r>
        <w:t xml:space="preserve">   merchant    </w:t>
      </w:r>
      <w:r>
        <w:t xml:space="preserve">   peasant    </w:t>
      </w:r>
      <w:r>
        <w:t xml:space="preserve">   apprentice    </w:t>
      </w:r>
      <w:r>
        <w:t xml:space="preserve">   serf    </w:t>
      </w:r>
      <w:r>
        <w:t xml:space="preserve">   squire    </w:t>
      </w:r>
      <w:r>
        <w:t xml:space="preserve">   joust    </w:t>
      </w:r>
      <w:r>
        <w:t xml:space="preserve">   vassals    </w:t>
      </w:r>
      <w:r>
        <w:t xml:space="preserve">   page    </w:t>
      </w:r>
      <w:r>
        <w:t xml:space="preserve">   noble    </w:t>
      </w:r>
      <w:r>
        <w:t xml:space="preserve">   lord    </w:t>
      </w:r>
      <w:r>
        <w:t xml:space="preserve">   manor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2021-10-11T12:09:26Z</dcterms:created>
  <dcterms:modified xsi:type="dcterms:W3CDTF">2021-10-11T12:09:26Z</dcterms:modified>
</cp:coreProperties>
</file>