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given to nobelmen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Charter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who signed the Magna Carta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farmed the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Architectural style of cathedrals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Governing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Catholic Church expeditions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name for Bibonic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Mounted soldiers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Suits worn by knights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2021-10-11T12:09:28Z</dcterms:created>
  <dcterms:modified xsi:type="dcterms:W3CDTF">2021-10-11T12:09:28Z</dcterms:modified>
</cp:coreProperties>
</file>