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Medieval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with the most power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homes were very overcrowded and located close beside each other. This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through their rubbish and sewerage onto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streets were mainly ____________ in medieval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safe and secure place where the lord/king slept in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of peoples treatments for the plague were 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second stage of becoming a master-craftsman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town needed a __________ from a king. Here the town was allowed to run its own affairs but had to pay taxes to the 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stage of becoming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wooden type of castle in Medieval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of land ownership and division of Power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second stage of becoming a 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carpenters, blacksmiths, stonemasons, butchers and bakers were all examples of what in medieval towns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images were on signs outside of shops in medieval times instead of writing because many people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knight would take an oath of ___________. He promised to be loyal brave and protect the weak and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army would surround a castle and wait for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stage of becoming a master-craftsman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family in the village had a _ _ _ _ of land to grow crops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soldier in medieval times with a bow and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this peasant escaped for a ______________________ he would become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order to become a master-craftsman you had to create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were guaranteed this building in every medieval town and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epidemic killed off 1/3 of population in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Towns imposed this in order for people to extinguish their fires at sundown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castle was surrounded by a deep ditch filled with water. This was called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peasant was owned by the lord. He worked 6 days a week and was given a small plot of land and house. He could not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people believed that the plague was punishment from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medieval towns were surrounded by _ _ _ _ _. This was to protect the twonspeople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person responsible for collecting taxes and keeping law and order in a manor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countryside estate owned by a knight or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peasant worked in the manor, paid rent to the lord, paid a tithe to the local priest, got paid by the lord and could leave when he wanted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Times</dc:title>
  <dcterms:created xsi:type="dcterms:W3CDTF">2021-10-11T12:09:39Z</dcterms:created>
  <dcterms:modified xsi:type="dcterms:W3CDTF">2021-10-11T12:09:39Z</dcterms:modified>
</cp:coreProperties>
</file>