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Medieval forerunner of 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Medieval knightly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spear that was designed to be thrown rather than thrust.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period of time in the middle ages from the 11th to 13th centuries where a series of military actions were undertaken on behalf of the pope and religious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French word for Knight (think-HORSE)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teen boy who was a personal assistant to a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Defensive cover for a knight's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time approximately from 500 AD to 1000 AD where there was a lot of turmoil and strife.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who served his sovereign or lord as a mounted soldier 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boy around the ages of 8-10 who would work for a knight usually doing household work or grooming and care of horses.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2021-10-11T12:09:42Z</dcterms:created>
  <dcterms:modified xsi:type="dcterms:W3CDTF">2021-10-11T12:09:42Z</dcterms:modified>
</cp:coreProperties>
</file>