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 young man learnt a trade he became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disease in medieval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Organisations that controlled crafts and trade in medieval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street in the town paved with stones or wooden planks.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boy learning a trade from a master crafstman.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tradesman's finest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annual fair took place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 that traders had to pay at the town gate.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came to the fair from all over the world to sell their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all fires and candles had to be put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Town</dc:title>
  <dcterms:created xsi:type="dcterms:W3CDTF">2021-10-11T12:10:02Z</dcterms:created>
  <dcterms:modified xsi:type="dcterms:W3CDTF">2021-10-11T12:10:02Z</dcterms:modified>
</cp:coreProperties>
</file>