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Medieval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religion based on the life and teachings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has taken a solemn vow to devote his life to prayer and service in a monastery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estate including farmlands and villages held by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covering, usually made of metal or leather, worn to protect the body during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granted by a lord to a vassal in exchange for loyalty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ruler, such as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 that god gives a monarch the right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belonging to a tribe or group that is considered uncivilized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armed warrior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Christian Church headed by the Pope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feudalism, a person who works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deep wide ditch often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of high rank by birth or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economic and political system that developed in Europe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Bishop of Rome, and supreme leader of the Catholic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Medieval Vocab Puzzle</dc:title>
  <dcterms:created xsi:type="dcterms:W3CDTF">2021-10-10T23:44:14Z</dcterms:created>
  <dcterms:modified xsi:type="dcterms:W3CDTF">2021-10-10T23:44:14Z</dcterms:modified>
</cp:coreProperties>
</file>