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Vocabulary Lesson 1- 6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 threateningly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feelings of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shows high moral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quickly and with little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force out in a large amount, especially in anger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richly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sincerely; seriously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determination; firm in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causes death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captivate; to cause to be curious or fascinated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wisely; with understanding and skill to make the right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shame; boldly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away, as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giving up or letting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kindly; with a desire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partly ruined;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blame or find fault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changin; of the same form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stinky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Vocabulary Lesson 1- 6</dc:title>
  <dcterms:created xsi:type="dcterms:W3CDTF">2021-10-11T12:10:01Z</dcterms:created>
  <dcterms:modified xsi:type="dcterms:W3CDTF">2021-10-11T12:10:01Z</dcterms:modified>
</cp:coreProperties>
</file>