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is being trained to be a craftman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 who served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peasant who worked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village-like section of a fief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soldier during the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ceremony in which a squire becomes a knight.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Middle 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lord's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knight's code of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high rank in society</w:t>
            </w:r>
          </w:p>
        </w:tc>
      </w:tr>
    </w:tbl>
    <w:p>
      <w:pPr>
        <w:pStyle w:val="WordBankSmall"/>
      </w:pPr>
      <w:r>
        <w:t xml:space="preserve">   Squire    </w:t>
      </w:r>
      <w:r>
        <w:t xml:space="preserve">   Knights    </w:t>
      </w:r>
      <w:r>
        <w:t xml:space="preserve">   Medieval    </w:t>
      </w:r>
      <w:r>
        <w:t xml:space="preserve">   Chivalry    </w:t>
      </w:r>
      <w:r>
        <w:t xml:space="preserve">   Noble    </w:t>
      </w:r>
      <w:r>
        <w:t xml:space="preserve">   Manor    </w:t>
      </w:r>
      <w:r>
        <w:t xml:space="preserve">   Apprentice    </w:t>
      </w:r>
      <w:r>
        <w:t xml:space="preserve">   Manor house    </w:t>
      </w:r>
      <w:r>
        <w:t xml:space="preserve">   Serf    </w:t>
      </w:r>
      <w:r>
        <w:t xml:space="preserve">   Dubbing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Vocabulary</dc:title>
  <dcterms:created xsi:type="dcterms:W3CDTF">2021-10-11T12:09:31Z</dcterms:created>
  <dcterms:modified xsi:type="dcterms:W3CDTF">2021-10-11T12:09:31Z</dcterms:modified>
</cp:coreProperties>
</file>