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Weapons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to describe ........ is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pole weapon used 4 warfare &amp; cavalry charges,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shaped like a crows foot made up of two or more sharp nails or spines.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medieval sporting contest in which two opponents on horses fight,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another word for middle ages,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continent located entirely in the northern hemisphere starting with a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short-ish knife that is very sharp and can spear your opponent,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protect warriors and knights while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protective form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man who served his lord as a mounted soldier in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weapon that uses a elastic launching device to shoot a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Commonly used 4 throwing, thrusting, piercing, slashing &amp; tripping horses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designed 4 blows directly to opponents body or shield,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the ' great sword ' or ' blade of scottland ',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best jouster in medieval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word to describe the other competitor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animals where often used by knights when jousting.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a type of catapult, that uses a long arm to throw a projectile,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long pole usually equiped with a spiked ball on the end,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... is a common weapon &amp; tool used as a close combat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Shot with a elastic force, a stick with a sharp point located at the tip of the wooden stick,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Weapons :)</dc:title>
  <dcterms:created xsi:type="dcterms:W3CDTF">2021-10-11T12:10:27Z</dcterms:created>
  <dcterms:modified xsi:type="dcterms:W3CDTF">2021-10-11T12:10:27Z</dcterms:modified>
</cp:coreProperties>
</file>