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Webquest - Knights and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vassal sends his son to the lord's house to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of the tourney was simply to ___ 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vassel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hawking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to knighthood began at the 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asked him to "protect the weak, defenseless, and helpless, and fight for the general welfare of 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or manner in which one conducts oneself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in a battle wasn't necessarily to kill an opponent, but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attendant to a knight (stage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winner of the jousts was awarded a prize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"war games" consisted of individual contests (jousts), and group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was judged ready,  squire knighted in a religious ceremony as early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Webquest - Knights and Warfare</dc:title>
  <dcterms:created xsi:type="dcterms:W3CDTF">2021-10-11T12:09:03Z</dcterms:created>
  <dcterms:modified xsi:type="dcterms:W3CDTF">2021-10-11T12:09:03Z</dcterms:modified>
</cp:coreProperties>
</file>