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Western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Austria?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Norway?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Spain?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Iceland?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Ireland?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Portugal?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Luxembourg?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Greece?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of Sweden?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United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Finland?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Denmark?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Netherlands?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Italy?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Belgium?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Switzerland?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Western Europe</dc:title>
  <dcterms:created xsi:type="dcterms:W3CDTF">2021-10-11T12:09:01Z</dcterms:created>
  <dcterms:modified xsi:type="dcterms:W3CDTF">2021-10-11T12:09:01Z</dcterms:modified>
</cp:coreProperties>
</file>