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coronation    </w:t>
      </w:r>
      <w:r>
        <w:t xml:space="preserve">   conquest    </w:t>
      </w:r>
      <w:r>
        <w:t xml:space="preserve">   viking    </w:t>
      </w:r>
      <w:r>
        <w:t xml:space="preserve">   mace    </w:t>
      </w:r>
      <w:r>
        <w:t xml:space="preserve">   nobles    </w:t>
      </w:r>
      <w:r>
        <w:t xml:space="preserve">   monarchy    </w:t>
      </w:r>
      <w:r>
        <w:t xml:space="preserve">   heir    </w:t>
      </w:r>
      <w:r>
        <w:t xml:space="preserve">   fyrd    </w:t>
      </w:r>
      <w:r>
        <w:t xml:space="preserve">   warriors    </w:t>
      </w:r>
      <w:r>
        <w:t xml:space="preserve">   archers    </w:t>
      </w:r>
      <w:r>
        <w:t xml:space="preserve">   swords    </w:t>
      </w:r>
      <w:r>
        <w:t xml:space="preserve">   knights    </w:t>
      </w:r>
      <w:r>
        <w:t xml:space="preserve">   spears    </w:t>
      </w:r>
      <w:r>
        <w:t xml:space="preserve">   invasion    </w:t>
      </w:r>
      <w:r>
        <w:t xml:space="preserve">   normans    </w:t>
      </w:r>
      <w:r>
        <w:t xml:space="preserve">   medieval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Word-Search</dc:title>
  <dcterms:created xsi:type="dcterms:W3CDTF">2021-10-11T12:09:15Z</dcterms:created>
  <dcterms:modified xsi:type="dcterms:W3CDTF">2021-10-11T12:09:15Z</dcterms:modified>
</cp:coreProperties>
</file>