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TITHES    </w:t>
      </w:r>
      <w:r>
        <w:t xml:space="preserve">   MEDIEVAL    </w:t>
      </w:r>
      <w:r>
        <w:t xml:space="preserve">   CHURCH    </w:t>
      </w:r>
      <w:r>
        <w:t xml:space="preserve">   MANOR    </w:t>
      </w:r>
      <w:r>
        <w:t xml:space="preserve">   SQUIRE    </w:t>
      </w:r>
      <w:r>
        <w:t xml:space="preserve">   SERFS    </w:t>
      </w:r>
      <w:r>
        <w:t xml:space="preserve">   ABBOT    </w:t>
      </w:r>
      <w:r>
        <w:t xml:space="preserve">   PILLORY    </w:t>
      </w:r>
      <w:r>
        <w:t xml:space="preserve">   MIDDLEAGES    </w:t>
      </w:r>
      <w:r>
        <w:t xml:space="preserve">   LORD    </w:t>
      </w:r>
      <w:r>
        <w:t xml:space="preserve">   KNIGHT    </w:t>
      </w:r>
      <w:r>
        <w:t xml:space="preserve">   PEASANT    </w:t>
      </w:r>
      <w:r>
        <w:t xml:space="preserve">   BLACKDEATH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</dc:title>
  <dcterms:created xsi:type="dcterms:W3CDTF">2021-10-11T12:08:46Z</dcterms:created>
  <dcterms:modified xsi:type="dcterms:W3CDTF">2021-10-11T12:08:46Z</dcterms:modified>
</cp:coreProperties>
</file>