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Armor    </w:t>
      </w:r>
      <w:r>
        <w:t xml:space="preserve">   Church    </w:t>
      </w:r>
      <w:r>
        <w:t xml:space="preserve">   Dragon    </w:t>
      </w:r>
      <w:r>
        <w:t xml:space="preserve">   French    </w:t>
      </w:r>
      <w:r>
        <w:t xml:space="preserve">   Knight    </w:t>
      </w:r>
      <w:r>
        <w:t xml:space="preserve">   Lady    </w:t>
      </w:r>
      <w:r>
        <w:t xml:space="preserve">   Lord    </w:t>
      </w:r>
      <w:r>
        <w:t xml:space="preserve">   Peasants    </w:t>
      </w:r>
      <w:r>
        <w:t xml:space="preserve">   Renaissance    </w:t>
      </w:r>
      <w:r>
        <w:t xml:space="preserve">   Squire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 </dc:title>
  <dcterms:created xsi:type="dcterms:W3CDTF">2021-10-11T12:08:54Z</dcterms:created>
  <dcterms:modified xsi:type="dcterms:W3CDTF">2021-10-11T12:08:54Z</dcterms:modified>
</cp:coreProperties>
</file>