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oracle    </w:t>
      </w:r>
      <w:r>
        <w:t xml:space="preserve">   knights    </w:t>
      </w:r>
      <w:r>
        <w:t xml:space="preserve">   secret    </w:t>
      </w:r>
      <w:r>
        <w:t xml:space="preserve">   ark    </w:t>
      </w:r>
      <w:r>
        <w:t xml:space="preserve">   dragons    </w:t>
      </w:r>
      <w:r>
        <w:t xml:space="preserve">   medieval    </w:t>
      </w:r>
      <w:r>
        <w:t xml:space="preserve">   wings    </w:t>
      </w:r>
      <w:r>
        <w:t xml:space="preserve">   eyeoftheoracle    </w:t>
      </w:r>
      <w:r>
        <w:t xml:space="preserve">   halos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</dc:title>
  <dcterms:created xsi:type="dcterms:W3CDTF">2021-10-11T12:08:38Z</dcterms:created>
  <dcterms:modified xsi:type="dcterms:W3CDTF">2021-10-11T12:08:38Z</dcterms:modified>
</cp:coreProperties>
</file>