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heavy build; brave and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​walk or behave in a very confident and typically arrogant or aggressive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regard or consider in a specific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delay or be late in acting or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boast or to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prove or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loosen or relax or 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join or blend into a single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move at great speed or wildly/uncontrollably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appeal to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filled with wonder/astonishment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handle of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faint from extreme emotion; (n) a state of bewilderment or ecstasy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cautiously/suspiciously reluctant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horse; especially a war-horse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strength of mind or spirit that enables a person to face danger with firmness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Words</dc:title>
  <dcterms:created xsi:type="dcterms:W3CDTF">2021-10-11T12:09:38Z</dcterms:created>
  <dcterms:modified xsi:type="dcterms:W3CDTF">2021-10-11T12:09:38Z</dcterms:modified>
</cp:coreProperties>
</file>