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Medieval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pike    </w:t>
      </w:r>
      <w:r>
        <w:t xml:space="preserve">   Pike    </w:t>
      </w:r>
      <w:r>
        <w:t xml:space="preserve">   Lance    </w:t>
      </w:r>
      <w:r>
        <w:t xml:space="preserve">   Guantlet    </w:t>
      </w:r>
      <w:r>
        <w:t xml:space="preserve">   armour    </w:t>
      </w:r>
      <w:r>
        <w:t xml:space="preserve">   Squire    </w:t>
      </w:r>
      <w:r>
        <w:t xml:space="preserve">   Chivalry    </w:t>
      </w:r>
      <w:r>
        <w:t xml:space="preserve">   portcullis    </w:t>
      </w:r>
      <w:r>
        <w:t xml:space="preserve">   drawbridge    </w:t>
      </w:r>
      <w:r>
        <w:t xml:space="preserve">   barbican    </w:t>
      </w:r>
      <w:r>
        <w:t xml:space="preserve">   sword    </w:t>
      </w:r>
      <w:r>
        <w:t xml:space="preserve">   Jousting    </w:t>
      </w:r>
      <w:r>
        <w:t xml:space="preserve">   Banquet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Wordsearch</dc:title>
  <dcterms:created xsi:type="dcterms:W3CDTF">2021-10-11T12:09:44Z</dcterms:created>
  <dcterms:modified xsi:type="dcterms:W3CDTF">2021-10-11T12:09:44Z</dcterms:modified>
</cp:coreProperties>
</file>