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Anne Boleyn    </w:t>
      </w:r>
      <w:r>
        <w:t xml:space="preserve">   Anne Of Cleves    </w:t>
      </w:r>
      <w:r>
        <w:t xml:space="preserve">   Arson    </w:t>
      </w:r>
      <w:r>
        <w:t xml:space="preserve">   Catherine Howard    </w:t>
      </w:r>
      <w:r>
        <w:t xml:space="preserve">   Catherine Of Aragon    </w:t>
      </w:r>
      <w:r>
        <w:t xml:space="preserve">   Catholic    </w:t>
      </w:r>
      <w:r>
        <w:t xml:space="preserve">   Demonologie    </w:t>
      </w:r>
      <w:r>
        <w:t xml:space="preserve">   Edward VI    </w:t>
      </w:r>
      <w:r>
        <w:t xml:space="preserve">   Elizabeth I    </w:t>
      </w:r>
      <w:r>
        <w:t xml:space="preserve">   Henry II    </w:t>
      </w:r>
      <w:r>
        <w:t xml:space="preserve">   Henry VIII    </w:t>
      </w:r>
      <w:r>
        <w:t xml:space="preserve">   Heresy    </w:t>
      </w:r>
      <w:r>
        <w:t xml:space="preserve">   Hue and Cry    </w:t>
      </w:r>
      <w:r>
        <w:t xml:space="preserve">   Jane Seymour    </w:t>
      </w:r>
      <w:r>
        <w:t xml:space="preserve">   Katherine Parr    </w:t>
      </w:r>
      <w:r>
        <w:t xml:space="preserve">   Mary I    </w:t>
      </w:r>
      <w:r>
        <w:t xml:space="preserve">   Protestant    </w:t>
      </w:r>
      <w:r>
        <w:t xml:space="preserve">   Stakes    </w:t>
      </w:r>
      <w:r>
        <w:t xml:space="preserve">   Thomas Beckett    </w:t>
      </w:r>
      <w:r>
        <w:t xml:space="preserve">   Tithings    </w:t>
      </w:r>
      <w:r>
        <w:t xml:space="preserve">   Treason    </w:t>
      </w:r>
      <w:r>
        <w:t xml:space="preserve">   Trial By Ordeal    </w:t>
      </w:r>
      <w:r>
        <w:t xml:space="preserve">   William The Conqueror    </w:t>
      </w:r>
      <w:r>
        <w:t xml:space="preserve">   Witchcraft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Wordsearch</dc:title>
  <dcterms:created xsi:type="dcterms:W3CDTF">2021-10-11T12:10:25Z</dcterms:created>
  <dcterms:modified xsi:type="dcterms:W3CDTF">2021-10-11T12:10:25Z</dcterms:modified>
</cp:coreProperties>
</file>