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power of apparently influencing events by using mysterious or supernatural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building or buildings occupied by a community of monks living under religious vows.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member of a people not belonging to one of the great civilizations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stone or wooden stand from which sermons or readings were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holding religious beliefs other than those of the main world religions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priest, magician, or soothsayer in the ancient Celtic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male member of a religious community living under vows of poverty, chastity and 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change in character or composition, typically in a comparatively small but significant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bishop with authority over a group of territorially contiguous dioceses and their bishops; also known as a metropolitan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order of monks or nuns living according to the Rule of St Benedict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including a wide variety of things; all-embracing.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mperor of Rome who stopped the persecution of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religion based on the person and teachings of Jesus Christ, or its beliefs and practices.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church which contains the throne, or official seat, of the bishop of the diocese and therefore the "mother church" of the diocese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or state of suffering inhabited by the souls of sinners who are expiating their sins before going to heaven.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monotheistic religion of the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 reverence and adoration for (a deity).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World</dc:title>
  <dcterms:created xsi:type="dcterms:W3CDTF">2021-10-11T12:09:13Z</dcterms:created>
  <dcterms:modified xsi:type="dcterms:W3CDTF">2021-10-11T12:09:13Z</dcterms:modified>
</cp:coreProperties>
</file>