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Medieval World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Black death    </w:t>
      </w:r>
      <w:r>
        <w:t xml:space="preserve">   Bubonic plague    </w:t>
      </w:r>
      <w:r>
        <w:t xml:space="preserve">   Christianity    </w:t>
      </w:r>
      <w:r>
        <w:t xml:space="preserve">   Crimes    </w:t>
      </w:r>
      <w:r>
        <w:t xml:space="preserve">   Devils mark    </w:t>
      </w:r>
      <w:r>
        <w:t xml:space="preserve">   Ducking stool    </w:t>
      </w:r>
      <w:r>
        <w:t xml:space="preserve">   Europe    </w:t>
      </w:r>
      <w:r>
        <w:t xml:space="preserve">   Feudalism    </w:t>
      </w:r>
      <w:r>
        <w:t xml:space="preserve">   Fleas    </w:t>
      </w:r>
      <w:r>
        <w:t xml:space="preserve">   Heresy    </w:t>
      </w:r>
      <w:r>
        <w:t xml:space="preserve">   Late Middle Ages    </w:t>
      </w:r>
      <w:r>
        <w:t xml:space="preserve">   Malleus Maleficarum    </w:t>
      </w:r>
      <w:r>
        <w:t xml:space="preserve">   Punishment    </w:t>
      </w:r>
      <w:r>
        <w:t xml:space="preserve">   Rats    </w:t>
      </w:r>
      <w:r>
        <w:t xml:space="preserve">   Satan    </w:t>
      </w:r>
      <w:r>
        <w:t xml:space="preserve">   Trial by judge    </w:t>
      </w:r>
      <w:r>
        <w:t xml:space="preserve">   Trial by ordeal    </w:t>
      </w:r>
      <w:r>
        <w:t xml:space="preserve">   Twenty million    </w:t>
      </w:r>
      <w:r>
        <w:t xml:space="preserve">   Witches    </w:t>
      </w:r>
      <w:r>
        <w:t xml:space="preserve">   Yersinia pestis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Medieval World Search</dc:title>
  <dcterms:created xsi:type="dcterms:W3CDTF">2021-10-11T12:09:49Z</dcterms:created>
  <dcterms:modified xsi:type="dcterms:W3CDTF">2021-10-11T12:09:49Z</dcterms:modified>
</cp:coreProperties>
</file>