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involved in a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feudal tenant only on the lord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fine qualities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and wide ditch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protects the King and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holder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to protect you from a sword injury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coats of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poor farmer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knightly system of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involved with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large country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 for a King and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use to write on</w:t>
            </w:r>
          </w:p>
        </w:tc>
      </w:tr>
    </w:tbl>
    <w:p>
      <w:pPr>
        <w:pStyle w:val="WordBankSmall"/>
      </w:pPr>
      <w:r>
        <w:t xml:space="preserve">   vassals    </w:t>
      </w:r>
      <w:r>
        <w:t xml:space="preserve">   coats of armor    </w:t>
      </w:r>
      <w:r>
        <w:t xml:space="preserve">   paper    </w:t>
      </w:r>
      <w:r>
        <w:t xml:space="preserve">   noble    </w:t>
      </w:r>
      <w:r>
        <w:t xml:space="preserve">   peasant    </w:t>
      </w:r>
      <w:r>
        <w:t xml:space="preserve">   moat    </w:t>
      </w:r>
      <w:r>
        <w:t xml:space="preserve">   chivalry    </w:t>
      </w:r>
      <w:r>
        <w:t xml:space="preserve">   villein    </w:t>
      </w:r>
      <w:r>
        <w:t xml:space="preserve">   Joust    </w:t>
      </w:r>
      <w:r>
        <w:t xml:space="preserve">   castle    </w:t>
      </w:r>
      <w:r>
        <w:t xml:space="preserve">   Lord    </w:t>
      </w:r>
      <w:r>
        <w:t xml:space="preserve">   merchant    </w:t>
      </w:r>
      <w:r>
        <w:t xml:space="preserve">   armor    </w:t>
      </w:r>
      <w:r>
        <w:t xml:space="preserve">   Knight    </w:t>
      </w:r>
      <w:r>
        <w:t xml:space="preserve">   Manor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2021-10-11T12:08:24Z</dcterms:created>
  <dcterms:modified xsi:type="dcterms:W3CDTF">2021-10-11T12:08:24Z</dcterms:modified>
</cp:coreProperties>
</file>