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castles</w:t>
      </w:r>
    </w:p>
    <w:p>
      <w:pPr>
        <w:pStyle w:val="Questions"/>
      </w:pPr>
      <w:r>
        <w:t xml:space="preserve">1. EOMTT DAN YABILE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ACAIRBBN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TUGEOEASH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DAEWRIRGBD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SLAECTS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DFENESE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LUIOSLTCPR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RWARO PLOO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NACAIBBR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SEARRMBUE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REGUEOARDB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EEPK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RESTWO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SGEAT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ASEGUTHOE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castles</dc:title>
  <dcterms:created xsi:type="dcterms:W3CDTF">2021-10-11T12:08:38Z</dcterms:created>
  <dcterms:modified xsi:type="dcterms:W3CDTF">2021-10-11T12:08:38Z</dcterms:modified>
</cp:coreProperties>
</file>