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greaves    </w:t>
      </w:r>
      <w:r>
        <w:t xml:space="preserve">   necklace    </w:t>
      </w:r>
      <w:r>
        <w:t xml:space="preserve">   helmet    </w:t>
      </w:r>
      <w:r>
        <w:t xml:space="preserve">   gauntlet    </w:t>
      </w:r>
      <w:r>
        <w:t xml:space="preserve">   boots    </w:t>
      </w:r>
      <w:r>
        <w:t xml:space="preserve">   surcoat    </w:t>
      </w:r>
      <w:r>
        <w:t xml:space="preserve">   chainmail    </w:t>
      </w:r>
      <w:r>
        <w:t xml:space="preserve">   cape    </w:t>
      </w:r>
      <w:r>
        <w:t xml:space="preserve">   trousers    </w:t>
      </w:r>
      <w:r>
        <w:t xml:space="preserve">   sandals    </w:t>
      </w:r>
      <w:r>
        <w:t xml:space="preserve">   shoes    </w:t>
      </w:r>
      <w:r>
        <w:t xml:space="preserve">   skirt    </w:t>
      </w:r>
      <w:r>
        <w:t xml:space="preserve">   t-shirt    </w:t>
      </w:r>
      <w:r>
        <w:t xml:space="preserve">   shirt    </w:t>
      </w:r>
      <w:r>
        <w:t xml:space="preserve">   dress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clothes</dc:title>
  <dcterms:created xsi:type="dcterms:W3CDTF">2021-10-11T12:09:36Z</dcterms:created>
  <dcterms:modified xsi:type="dcterms:W3CDTF">2021-10-11T12:09:36Z</dcterms:modified>
</cp:coreProperties>
</file>