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... was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type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punishment for people not working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did the medieval time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people were punished, starts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 people were discriminated 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were punished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relating to crime and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villagers had to pay this at the manorial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often died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manorial court was held ? times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penalty murderers were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punishment for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were no ?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jail prisoners begged for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crime and punishment</dc:title>
  <dcterms:created xsi:type="dcterms:W3CDTF">2021-10-11T12:09:02Z</dcterms:created>
  <dcterms:modified xsi:type="dcterms:W3CDTF">2021-10-11T12:09:02Z</dcterms:modified>
</cp:coreProperties>
</file>