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cross word (Have fun:) 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Combat amongst groups of knights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hand held weapon similar to a mace or club but with spikes, is called what? hint starts with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polearm weapon with an axe blade one one side balanced by a hook on the other side. It also had a point at the very top. is what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germans call knites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or fee paid by wealthy sons in order to forego military service as knights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siege engine much like a crossbow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Explosive device placed against a castle tower or gate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the bridge thats outside of a medieval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plate armor that goes on the knites elbow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thrusting weapon used by mounted knights. It typically was about fourteen feet in length. Variations were used for jousting. 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 word (Have fun:) ) </dc:title>
  <dcterms:created xsi:type="dcterms:W3CDTF">2021-10-11T12:08:53Z</dcterms:created>
  <dcterms:modified xsi:type="dcterms:W3CDTF">2021-10-11T12:08:53Z</dcterms:modified>
</cp:coreProperties>
</file>