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military expeditions launched by Christian Europeans to win the Holy land back from Muslim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rich and powerful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separates himself from ordinary human society in order to pursue a life of total dedication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engine resembling a crossbow, used in hurling missiles or large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a person of noble birth trained at warfare and chivalry; the medievall policeman or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weapon made up of a bow that was fixed across a wooden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glove of armored leather that a knight would use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professional clown employed to entertain a king or nobleman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shield marked with designs of a particular family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Fighting on horseback with lances, with the goal of knocking the opponent from his horse; one point for hitting your opponent in the midsection; two points for hitting opponent in the head;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buys and sells goods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architecture developed in northern France that spread throughout Europe between the 12th and 16th centuries; today we say that anyone that dresses in really dark colors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ram used to break down doors of fortified buildings/castles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high birth, such as dukes and earls. They were the people who lived in the castles; in medieval times they would refer to a person of high birth as Lady such and such or Lord such and such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2021-10-11T12:08:09Z</dcterms:created>
  <dcterms:modified xsi:type="dcterms:W3CDTF">2021-10-11T12:08:09Z</dcterms:modified>
</cp:coreProperties>
</file>