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medieval times/middle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not belonging to one of the great civilisations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social class on the feudal social heirachy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dominant social system in medieval Europe where the Monarch would lend land in exchange for military e.c.t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popular religion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fortified building where royalty lives it will often have a moat and draw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in medieval times that travelled around selling his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commitment of belief and worship to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often used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given to tenants in chief or sub tenants by the monarch on condition of feudal service it was usually allocated to peasants to farm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2021-10-11T12:09:25Z</dcterms:created>
  <dcterms:modified xsi:type="dcterms:W3CDTF">2021-10-11T12:09:25Z</dcterms:modified>
</cp:coreProperties>
</file>