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surrounding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giant dart firing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solider to protect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or wood gate at the front of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gate house at the front of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used to throw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climb castle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kings and nobles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tell families from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2021-10-11T12:08:13Z</dcterms:created>
  <dcterms:modified xsi:type="dcterms:W3CDTF">2021-10-11T12:08:13Z</dcterms:modified>
</cp:coreProperties>
</file>