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Medieval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of noble birth trained to arms and chivalry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the legendary king of the Britons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one of the worst jobs in the middle 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the most famous king in the middle 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male religious living in a cloister and devoting himself to contemplation and prayer and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singer of folk songs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first Norman to be the king of England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best job in the middle 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virus in the middle ages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steal goods; take as spoils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relating to or belonging to the Middle 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most popular meat in the middle ages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crossword</dc:title>
  <dcterms:created xsi:type="dcterms:W3CDTF">2021-10-11T12:09:33Z</dcterms:created>
  <dcterms:modified xsi:type="dcterms:W3CDTF">2021-10-11T12:09:33Z</dcterms:modified>
</cp:coreProperties>
</file>