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crossword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recently been placed under house arrest?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Queen Elizabeth I's older half-sister?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King Henry VIII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Queen Elizabeth 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Queen Elizabeth I 's younger half-brother?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the movable printing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painted the Mona Lisa?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Galileo trialed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Queen Elizabeth I's younger half-brother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movable printing press become known?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 of the day</dc:title>
  <dcterms:created xsi:type="dcterms:W3CDTF">2021-10-11T12:08:48Z</dcterms:created>
  <dcterms:modified xsi:type="dcterms:W3CDTF">2021-10-11T12:08:48Z</dcterms:modified>
</cp:coreProperties>
</file>